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书名：奥运英语速成1000句</w:t>
      </w:r>
    </w:p>
    <w:p>
      <w:r>
        <w:t>作者：张德玉，韩玉堂主编</w:t>
      </w:r>
    </w:p>
    <w:p>
      <w:r>
        <w:t>出版社：青岛：青岛海洋大学出版社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奥运英语速成1000句 评论地址：https://www.jiaokey.com/book/detail/10969234.html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