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经营思想与管理方法  乡镇企业管理知识</w:t>
      </w:r>
    </w:p>
    <w:p>
      <w:r>
        <w:rPr>
          <w:rFonts w:ascii="宋体" w:hAnsi="宋体" w:eastAsia="宋体"/>
          <w:sz w:val="24"/>
        </w:rPr>
        <w:t>孙冀，黄永山等编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经营思想与管理方法  乡镇企业管理知识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孙冀，黄永山等编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本书出售、求购地址：https://www.jiaokey.com/book/detail/10969313.html</w:t>
      </w:r>
    </w:p>
    <w:p>
      <w:r>
        <w:t>更多相关图书推荐：https://www.jiaokey.com</w:t>
      </w:r>
    </w:p>
    <w:p>
      <w:r>
        <w:t>孙冀，黄永山等编 其他作品：https://www.jiaokey.com/tag/孙冀，黄永山等编.html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关键词搜索：https://www.jiaokey.com/tag/经营思想与管理方法  乡镇企业管理知识.html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