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和平·人生与哲学  池田大作与基辛格对谈集</w:t>
      </w:r>
    </w:p>
    <w:p>
      <w:r>
        <w:rPr>
          <w:rFonts w:ascii="宋体" w:hAnsi="宋体" w:eastAsia="宋体"/>
          <w:sz w:val="24"/>
        </w:rPr>
        <w:t>（日）池田大作，（美）亨利·A·基辛格著；卞立强译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和平·人生与哲学  池田大作与基辛格对谈集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（日）池田大作，（美）亨利·A·基辛格著；卞立强译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本书出售、求购地址：https://www.jiaokey.com/book/detail/10969445.html</w:t>
      </w:r>
    </w:p>
    <w:p>
      <w:r>
        <w:t>更多相关图书推荐：https://www.jiaokey.com</w:t>
      </w:r>
    </w:p>
    <w:p>
      <w:r>
        <w:t>（日）池田大作，（美）亨利·A·基辛格著；卞立强译 其他作品：https://www.jiaokey.com/tag/（日）池田大作，（美）亨利·A·基辛格著；卞立强译.html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关键词搜索：https://www.jiaokey.com/tag/和平·人生与哲学  池田大作与基辛格对谈集.html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