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作者：张有云编著</w:t>
      </w:r>
    </w:p>
    <w:p>
      <w:r>
        <w:t>出版社：合肥：中国科学技术大学出版社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科技文献检索与利用 评论地址：https://www.jiaokey.com/book/detail/10969461.html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