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书名：牛顿文库  美日科技争霸战</w:t>
      </w:r>
    </w:p>
    <w:p>
      <w:r>
        <w:t>作者:特野升，志村幸雄原著；李荧台，陈秀连等译</w:t>
      </w:r>
    </w:p>
    <w:p>
      <w:r>
        <w:t>出版社:英国：牛顿出版社</w:t>
      </w:r>
    </w:p>
    <w:p>
      <w:r>
        <w:t>出版日期：1985.11</w:t>
      </w:r>
    </w:p>
    <w:p>
      <w:r>
        <w:t>总页数：292</w:t>
      </w:r>
    </w:p>
    <w:p>
      <w:r>
        <w:t>更多请访问教客网:www.jiaokey.com</w:t>
      </w:r>
    </w:p>
    <w:p>
      <w:r>
        <w:t>牛顿文库  美日科技争霸战评论地址：https://www.jiaokey.com/book/detail/10969464.html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