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书名：沉船岛  科学幻想小说</w:t>
      </w:r>
    </w:p>
    <w:p>
      <w:r>
        <w:t>作者：（苏）亚·别利亚耶夫著；陆九如等译</w:t>
      </w:r>
    </w:p>
    <w:p>
      <w:r>
        <w:t>出版社：北京：地质出版社</w:t>
      </w:r>
    </w:p>
    <w:p>
      <w:r>
        <w:t>出版日期：1982.02</w:t>
      </w:r>
    </w:p>
    <w:p>
      <w:r>
        <w:t>总页数：270</w:t>
      </w:r>
    </w:p>
    <w:p>
      <w:r>
        <w:t>更多请访问教客网: www.jiaokey.com</w:t>
      </w:r>
    </w:p>
    <w:p>
      <w:r>
        <w:t>沉船岛  科学幻想小说 评论地址：https://www.jiaokey.com/book/detail/10969616.html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