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  4  概率论与应用统计</w:t>
      </w:r>
    </w:p>
    <w:p>
      <w:r>
        <w:t>作者：《经济管理数学》编委会编著</w:t>
      </w:r>
    </w:p>
    <w:p>
      <w:r>
        <w:t>出版社：成都：成都科技大学出版社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经济管理数学  4  概率论与应用统计 评论地址：https://www.jiaokey.com/book/detail/10969672.html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