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书名：跟我去楼兰  清华女孩罗布泊探险记</w:t>
      </w:r>
    </w:p>
    <w:p>
      <w:r>
        <w:t>作者：李希光，包丽敏主编</w:t>
      </w:r>
    </w:p>
    <w:p>
      <w:r>
        <w:t>出版社：北京：新华出版社</w:t>
      </w:r>
    </w:p>
    <w:p>
      <w:r>
        <w:t>出版日期：2001.01</w:t>
      </w:r>
    </w:p>
    <w:p>
      <w:r>
        <w:t>总页数：262</w:t>
      </w:r>
    </w:p>
    <w:p>
      <w:r>
        <w:t>更多请访问教客网: www.jiaokey.com</w:t>
      </w:r>
    </w:p>
    <w:p>
      <w:r>
        <w:t>跟我去楼兰  清华女孩罗布泊探险记 评论地址：https://www.jiaokey.com/book/detail/10969701.html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