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我的日子还没来临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我的日子还没来临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本书出售、求购地址：https://www.jiaokey.com/book/detail/10969751.html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