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书名：萨宁</w:t>
      </w:r>
    </w:p>
    <w:p>
      <w:r>
        <w:t>作者：（俄罗斯）阿尔志跋绥夫著；刘文飞译</w:t>
      </w:r>
    </w:p>
    <w:p>
      <w:r>
        <w:t>出版社：南京:译林出版社,2002.04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萨宁 评论地址：https://www.jiaokey.com/book/detail/10969819.html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