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书名：纽约的天空</w:t>
      </w:r>
    </w:p>
    <w:p>
      <w:r>
        <w:t>作者：殷茵著</w:t>
      </w:r>
    </w:p>
    <w:p>
      <w:r>
        <w:t>出版社：广州：花城出版社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纽约的天空 评论地址：https://www.jiaokey.com/book/detail/10969823.html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