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第2辑</w:t>
      </w:r>
    </w:p>
    <w:p>
      <w:r>
        <w:t>作者：汪义群主编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英美文学研究论丛  第2辑 评论地址：https://www.jiaokey.com/book/detail/10969948.html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