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书名：硕士研究生入学考试英语全国高分得主经验谈</w:t>
      </w:r>
    </w:p>
    <w:p>
      <w:r>
        <w:t>作者：胡敏，王文山主编</w:t>
      </w:r>
    </w:p>
    <w:p>
      <w:r>
        <w:t>出版社：北京：新华出版社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硕士研究生入学考试英语全国高分得主经验谈 评论地址：https://www.jiaokey.com/book/detail/10969952.html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