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书名：管理你的企业，你需要  经营66妙方</w:t>
      </w:r>
    </w:p>
    <w:p>
      <w:r>
        <w:t>作者：詹炳发编译</w:t>
      </w:r>
    </w:p>
    <w:p>
      <w:r>
        <w:t>出版社：哈佛企业管理顾部公司出版部</w:t>
      </w:r>
    </w:p>
    <w:p>
      <w:r>
        <w:t>出版日期：1978.05</w:t>
      </w:r>
    </w:p>
    <w:p>
      <w:r>
        <w:t>总页数：166</w:t>
      </w:r>
    </w:p>
    <w:p>
      <w:r>
        <w:t>更多请访问教客网: www.jiaokey.com</w:t>
      </w:r>
    </w:p>
    <w:p>
      <w:r>
        <w:t>管理你的企业，你需要  经营66妙方 评论地址：https://www.jiaokey.com/book/detail/10969991.html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