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书名：管理上常见的杀手</w:t>
      </w:r>
    </w:p>
    <w:p>
      <w:r>
        <w:t>作者：（洪良浩）编</w:t>
      </w:r>
    </w:p>
    <w:p>
      <w:r>
        <w:t>出版社：哈佛企业管理顾问公司出版部</w:t>
      </w:r>
    </w:p>
    <w:p>
      <w:r>
        <w:t>出版日期：1980.05</w:t>
      </w:r>
    </w:p>
    <w:p>
      <w:r>
        <w:t>总页数：117</w:t>
      </w:r>
    </w:p>
    <w:p>
      <w:r>
        <w:t>更多请访问教客网: www.jiaokey.com</w:t>
      </w:r>
    </w:p>
    <w:p>
      <w:r>
        <w:t>管理上常见的杀手 评论地址：https://www.jiaokey.com/book/detail/10969995.html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