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书名：新编大学英语六级考试高分突破  阅读·翻译·简答</w:t>
      </w:r>
    </w:p>
    <w:p>
      <w:r>
        <w:t>作者：孙亦丽主编</w:t>
      </w:r>
    </w:p>
    <w:p>
      <w:r>
        <w:t>出版社：北京：科学技术文献出版社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新编大学英语六级考试高分突破  阅读·翻译·简答 评论地址：https://www.jiaokey.com/book/detail/10970472.html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