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书名：一代力学宗师  纪念著名力学家、教育家徐芝纶院士诞辰九十周年</w:t>
      </w:r>
    </w:p>
    <w:p>
      <w:r>
        <w:t>作者：姜弘道主编</w:t>
      </w:r>
    </w:p>
    <w:p>
      <w:r>
        <w:t>出版社：南京：河海大学出版社</w:t>
      </w:r>
    </w:p>
    <w:p>
      <w:r>
        <w:t>出版日期：2001.06</w:t>
      </w:r>
    </w:p>
    <w:p>
      <w:r>
        <w:t>总页数：251</w:t>
      </w:r>
    </w:p>
    <w:p>
      <w:r>
        <w:t>更多请访问教客网: www.jiaokey.com</w:t>
      </w:r>
    </w:p>
    <w:p>
      <w:r>
        <w:t>一代力学宗师  纪念著名力学家、教育家徐芝纶院士诞辰九十周年 评论地址：https://www.jiaokey.com/book/detail/10970554.html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