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书名：证券投资组合与选择</w:t>
      </w:r>
    </w:p>
    <w:p>
      <w:r>
        <w:t>作者：（美）哈姆·勒威，（美）马歇尔·萨纳特著；陈云贤，朱敢林译</w:t>
      </w:r>
    </w:p>
    <w:p>
      <w:r>
        <w:t>出版社：广州：中山大学出版社</w:t>
      </w:r>
    </w:p>
    <w:p>
      <w:r>
        <w:t>出版日期：1997.08</w:t>
      </w:r>
    </w:p>
    <w:p>
      <w:r>
        <w:t>总页数：713</w:t>
      </w:r>
    </w:p>
    <w:p>
      <w:r>
        <w:t>更多请访问教客网: www.jiaokey.com</w:t>
      </w:r>
    </w:p>
    <w:p>
      <w:r>
        <w:t>证券投资组合与选择 评论地址：https://www.jiaokey.com/book/detail/10970718.html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