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缔造强者  中国跨国公司成长的现实选择</w:t>
      </w:r>
    </w:p>
    <w:p>
      <w:r>
        <w:rPr>
          <w:rFonts w:ascii="宋体" w:hAnsi="宋体" w:eastAsia="宋体"/>
          <w:sz w:val="24"/>
        </w:rPr>
        <w:t>吴永林著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缔造强者  中国跨国公司成长的现实选择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本书出售、求购地址：https://www.jiaokey.com/book/detail/10971003.html</w:t>
      </w:r>
    </w:p>
    <w:p>
      <w:r>
        <w:t>更多相关图书推荐：https://www.jiaokey.com</w:t>
      </w:r>
    </w:p>
    <w:p>
      <w:r>
        <w:t>吴永林著 其他作品：https://www.jiaokey.com/tag/吴永林著.html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关键词搜索：https://www.jiaokey.com/tag/缔造强者  中国跨国公司成长的现实选择.html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