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书名：金玫瑰</w:t>
      </w:r>
    </w:p>
    <w:p>
      <w:r>
        <w:t>作者：（苏）康·帕乌斯托夫斯基著；戴骢译</w:t>
      </w:r>
    </w:p>
    <w:p>
      <w:r>
        <w:t>出版社：天津：百花文艺出版社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金玫瑰 评论地址：https://www.jiaokey.com/book/detail/10971419.html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