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书名：赠爱孙</w:t>
      </w:r>
    </w:p>
    <w:p>
      <w:r>
        <w:t>作者：Helen Exley编；陈弘译</w:t>
      </w:r>
    </w:p>
    <w:p>
      <w:r>
        <w:t>出版社：上海民办图书出版公司,1997.01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赠爱孙 评论地址：https://www.jiaokey.com/book/detail/10971483.html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