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书名：打造一个赚钱的企业  新企业设计指南</w:t>
      </w:r>
    </w:p>
    <w:p>
      <w:r>
        <w:t>作者：（美）苏珊·阿尔伯斯·莫哈曼，（美）杰伊·R.盖尔布雷斯等著；杭建平，李雁玲译</w:t>
      </w:r>
    </w:p>
    <w:p>
      <w:r>
        <w:t>出版社：北京：中国三峡出版社</w:t>
      </w:r>
    </w:p>
    <w:p>
      <w:r>
        <w:t>出版日期：2001.10</w:t>
      </w:r>
    </w:p>
    <w:p>
      <w:r>
        <w:t>总页数：408</w:t>
      </w:r>
    </w:p>
    <w:p>
      <w:r>
        <w:t>更多请访问教客网: www.jiaokey.com</w:t>
      </w:r>
    </w:p>
    <w:p>
      <w:r>
        <w:t>打造一个赚钱的企业  新企业设计指南 评论地址：https://www.jiaokey.com/book/detail/10971510.html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