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书名：中国二十世纪散文精品  季羡林卷</w:t>
      </w:r>
    </w:p>
    <w:p>
      <w:r>
        <w:t>作者：乔继堂，王提华编选</w:t>
      </w:r>
    </w:p>
    <w:p>
      <w:r>
        <w:t>出版社：西安：太白文艺出版社</w:t>
      </w:r>
    </w:p>
    <w:p>
      <w:r>
        <w:t>出版日期：1996.03</w:t>
      </w:r>
    </w:p>
    <w:p>
      <w:r>
        <w:t>总页数：309</w:t>
      </w:r>
    </w:p>
    <w:p>
      <w:r>
        <w:t>更多请访问教客网: www.jiaokey.com</w:t>
      </w:r>
    </w:p>
    <w:p>
      <w:r>
        <w:t>中国二十世纪散文精品  季羡林卷 评论地址：https://www.jiaokey.com/book/detail/10971524.html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