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书名：写作系统训练</w:t>
      </w:r>
    </w:p>
    <w:p>
      <w:r>
        <w:t>作者：（美国）威尔伯特·利维著；刘恕译</w:t>
      </w:r>
    </w:p>
    <w:p>
      <w:r>
        <w:t>出版社：工人出版社</w:t>
      </w:r>
    </w:p>
    <w:p>
      <w:r>
        <w:t>出版日期：1987.03</w:t>
      </w:r>
    </w:p>
    <w:p>
      <w:r>
        <w:t>总页数：110</w:t>
      </w:r>
    </w:p>
    <w:p>
      <w:r>
        <w:t>更多请访问教客网: www.jiaokey.com</w:t>
      </w:r>
    </w:p>
    <w:p>
      <w:r>
        <w:t>写作系统训练 评论地址：https://www.jiaokey.com/book/detail/10971528.html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