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书名：旅馆·饭店纠纷事故及其处理对策</w:t>
      </w:r>
    </w:p>
    <w:p>
      <w:r>
        <w:t>作者：（日）铃木博著；卞爱平译</w:t>
      </w:r>
    </w:p>
    <w:p>
      <w:r>
        <w:t>出版社：北京：中国旅游出版社</w:t>
      </w:r>
    </w:p>
    <w:p>
      <w:r>
        <w:t>出版日期：1989.03</w:t>
      </w:r>
    </w:p>
    <w:p>
      <w:r>
        <w:t>总页数：160</w:t>
      </w:r>
    </w:p>
    <w:p>
      <w:r>
        <w:t>更多请访问教客网: www.jiaokey.com</w:t>
      </w:r>
    </w:p>
    <w:p>
      <w:r>
        <w:t>旅馆·饭店纠纷事故及其处理对策 评论地址：https://www.jiaokey.com/book/detail/10971627.html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