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书名：奥林匹克计算机  信息学  入门</w:t>
      </w:r>
    </w:p>
    <w:p>
      <w:r>
        <w:t>作者：江文哉主编；陈颖等编著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总页数：266</w:t>
      </w:r>
    </w:p>
    <w:p>
      <w:r>
        <w:t>更多请访问教客网: www.jiaokey.com</w:t>
      </w:r>
    </w:p>
    <w:p>
      <w:r>
        <w:t>奥林匹克计算机  信息学  入门 评论地址：https://www.jiaokey.com/book/detail/10971942.html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