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书名：上海滩黑幕  3</w:t>
      </w:r>
    </w:p>
    <w:p>
      <w:r>
        <w:t>作者：岑大利等改编</w:t>
      </w:r>
    </w:p>
    <w:p>
      <w:r>
        <w:t>出版社：北京：国际文化出版公司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上海滩黑幕  3 评论地址：https://www.jiaokey.com/book/detail/10972115.html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