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书名：青年风景师</w:t>
      </w:r>
    </w:p>
    <w:p>
      <w:r>
        <w:t>作者：中国建筑技术发展中心市政部，青年风景师协会筹备小组合编</w:t>
      </w:r>
    </w:p>
    <w:p>
      <w:r>
        <w:t>出版社：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青年风景师 评论地址：https://www.jiaokey.com/book/detail/10972196.html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