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书名：循环冷却水的水质稳定与处理</w:t>
      </w:r>
    </w:p>
    <w:p>
      <w:r>
        <w:t>作者：李仲先编著</w:t>
      </w:r>
    </w:p>
    <w:p>
      <w:r>
        <w:t>出版社：北京：冶金工业出版社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循环冷却水的水质稳定与处理 评论地址：https://www.jiaokey.com/book/detail/10972540.html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