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书名：从彼得堡到斯德哥尔摩</w:t>
      </w:r>
    </w:p>
    <w:p>
      <w:r>
        <w:t>作者：（美）布罗茨基著；王希苏，常晖译</w:t>
      </w:r>
    </w:p>
    <w:p>
      <w:r>
        <w:t>出版社：桂林:漓江出版社,1990.11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从彼得堡到斯德哥尔摩 评论地址：https://www.jiaokey.com/book/detail/10972600.html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