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美国名歌金曲集萃  唱歌学英语</w:t>
      </w:r>
    </w:p>
    <w:p>
      <w:r>
        <w:rPr>
          <w:rFonts w:ascii="宋体" w:hAnsi="宋体" w:eastAsia="宋体"/>
          <w:sz w:val="24"/>
        </w:rPr>
        <w:t>（美）安娜·玛丽亚·麦尔考柯（Malkoc，A.M.）选编；春兰译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美国名歌金曲集萃  唱歌学英语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（美）安娜·玛丽亚·麦尔考柯（Malkoc，A.M.）选编；春兰译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本书出售、求购地址：https://www.jiaokey.com/book/detail/10972718.html</w:t>
      </w:r>
    </w:p>
    <w:p>
      <w:r>
        <w:t>更多相关图书推荐：https://www.jiaokey.com</w:t>
      </w:r>
    </w:p>
    <w:p>
      <w:r>
        <w:t>（美）安娜·玛丽亚·麦尔考柯（Malkoc，A.M.）选编；春兰译 其他作品：https://www.jiaokey.com/tag/（美）安娜·玛丽亚·麦尔考柯（Malkoc，A.M.）选编；春兰译.html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美国名歌金曲集萃  唱歌学英语.html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