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书名：外国及台港澳地区驻京津沪穗商社  1994-1995  中英文对照</w:t>
      </w:r>
    </w:p>
    <w:p>
      <w:r>
        <w:t>作者：中国国土资源开发促进会编</w:t>
      </w:r>
    </w:p>
    <w:p>
      <w:r>
        <w:t>出版社：北京:中国人事出版社,1994.08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外国及台港澳地区驻京津沪穗商社  1994-1995  中英文对照 评论地址：https://www.jiaokey.com/book/detail/10972921.html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