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书名：英语谐趣诗一百首</w:t>
      </w:r>
    </w:p>
    <w:p>
      <w:r>
        <w:t>作者：彭予，马丽娅编译</w:t>
      </w:r>
    </w:p>
    <w:p>
      <w:r>
        <w:t>出版社：北京：中国对外翻译出版公司</w:t>
      </w:r>
    </w:p>
    <w:p>
      <w:r>
        <w:t>出版日期：1996.03</w:t>
      </w:r>
    </w:p>
    <w:p>
      <w:r>
        <w:t>总页数：201</w:t>
      </w:r>
    </w:p>
    <w:p>
      <w:r>
        <w:t>更多请访问教客网: www.jiaokey.com</w:t>
      </w:r>
    </w:p>
    <w:p>
      <w:r>
        <w:t>英语谐趣诗一百首 评论地址：https://www.jiaokey.com/book/detail/10972990.html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