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数字化电影制片  变化中的电影制片艺术和技巧</w:t>
      </w:r>
    </w:p>
    <w:p>
      <w:r>
        <w:rPr>
          <w:rFonts w:ascii="宋体" w:hAnsi="宋体" w:eastAsia="宋体"/>
          <w:sz w:val="24"/>
        </w:rPr>
        <w:t>（美）托马斯·A.奥汉年（Thomas A.Ohanian），（美）迈克尔·E.菲利浦斯（Michael E.Phillips）著；施正宁译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数字化电影制片  变化中的电影制片艺术和技巧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（美）托马斯·A.奥汉年（Thomas A.Ohanian），（美）迈克尔·E.菲利浦斯（Michael E.Phillips）著；施正宁译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本书出售、求购地址：https://www.jiaokey.com/book/detail/10973036.html</w:t>
      </w:r>
    </w:p>
    <w:p>
      <w:r>
        <w:t>更多相关图书推荐：https://www.jiaokey.com</w:t>
      </w:r>
    </w:p>
    <w:p>
      <w:r>
        <w:t>（美）托马斯·A.奥汉年（Thomas A.Ohanian），（美）迈克尔·E.菲利浦斯（Michael E.Phillips）著；施正宁译 其他作品：https://www.jiaokey.com/tag/（美）托马斯·A.奥汉年（Thomas A.Ohanian），（美）迈克尔·E.菲利浦斯（Michael E.Phillips）著；施正宁译.html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关键词搜索：https://www.jiaokey.com/tag/数字化电影制片  变化中的电影制片艺术和技巧.html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