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重新做女人：产后减肥健美指南</w:t>
      </w:r>
    </w:p>
    <w:p>
      <w:r>
        <w:rPr>
          <w:rFonts w:ascii="宋体" w:hAnsi="宋体" w:eastAsia="宋体"/>
          <w:sz w:val="24"/>
        </w:rPr>
        <w:t>（英）波尔登（Polden.M.） （英）怀特福德（Whiteford，B.）著；苏波译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重新做女人：产后减肥健美指南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（英）波尔登（Polden.M.） （英）怀特福德（Whiteford，B.）著；苏波译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本书出售、求购地址：https://www.jiaokey.com/book/detail/10973147.html</w:t>
      </w:r>
    </w:p>
    <w:p>
      <w:r>
        <w:t>更多相关图书推荐：https://www.jiaokey.com</w:t>
      </w:r>
    </w:p>
    <w:p>
      <w:r>
        <w:t>（英）波尔登（Polden.M.） （英）怀特福德（Whiteford，B.）著；苏波译 其他作品：https://www.jiaokey.com/tag/（英）波尔登（Polden.M.） （英）怀特福德（Whiteford，B.）著；苏波译.html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关键词搜索：https://www.jiaokey.com/tag/重新做女人：产后减肥健美指南.html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