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书名：天堂里的躁动  大学热点现象纪实</w:t>
      </w:r>
    </w:p>
    <w:p>
      <w:r>
        <w:t>作者：海童著</w:t>
      </w:r>
    </w:p>
    <w:p>
      <w:r>
        <w:t>出版社：太原:山西高校联合出版社,1992.12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天堂里的躁动  大学热点现象纪实 评论地址：https://www.jiaokey.com/book/detail/10973308.html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