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书名：冰箱食品的贮藏与制作</w:t>
      </w:r>
    </w:p>
    <w:p>
      <w:r>
        <w:t>作者：沈月新，胡嘉鹏，关万里编著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总页数：207</w:t>
      </w:r>
    </w:p>
    <w:p>
      <w:r>
        <w:t>更多请访问教客网: www.jiaokey.com</w:t>
      </w:r>
    </w:p>
    <w:p>
      <w:r>
        <w:t>冰箱食品的贮藏与制作 评论地址：https://www.jiaokey.com/book/detail/10973383.html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