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书名：壮哉，中华  名山·大川·英雄颂</w:t>
      </w:r>
    </w:p>
    <w:p>
      <w:r>
        <w:t>作者：解力夫著</w:t>
      </w:r>
    </w:p>
    <w:p>
      <w:r>
        <w:t>出版社：北京:世界知识出版社,1996.01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壮哉，中华  名山·大川·英雄颂 评论地址：https://www.jiaokey.com/book/detail/10973438.html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