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书名：美国幽默逸事  英汉对照</w:t>
      </w:r>
    </w:p>
    <w:p>
      <w:r>
        <w:t>作者：汪淼等编注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总页数：248</w:t>
      </w:r>
    </w:p>
    <w:p>
      <w:r>
        <w:t>更多请访问教客网: www.jiaokey.com</w:t>
      </w:r>
    </w:p>
    <w:p>
      <w:r>
        <w:t>美国幽默逸事  英汉对照 评论地址：https://www.jiaokey.com/book/detail/10973529.html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