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棋海拾珍  中国象棋特级大师搏杀录</w:t>
      </w:r>
    </w:p>
    <w:p>
      <w:r>
        <w:rPr>
          <w:rFonts w:ascii="宋体" w:hAnsi="宋体" w:eastAsia="宋体"/>
          <w:sz w:val="24"/>
        </w:rPr>
        <w:t>王毅人，孙志伟著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棋海拾珍  中国象棋特级大师搏杀录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王毅人，孙志伟著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本书出售、求购地址：https://www.jiaokey.com/book/detail/10973632.html</w:t>
      </w:r>
    </w:p>
    <w:p>
      <w:r>
        <w:t>更多相关图书推荐：https://www.jiaokey.com</w:t>
      </w:r>
    </w:p>
    <w:p>
      <w:r>
        <w:t>王毅人，孙志伟著 其他作品：https://www.jiaokey.com/tag/王毅人，孙志伟著.html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关键词搜索：https://www.jiaokey.com/tag/棋海拾珍  中国象棋特级大师搏杀录.html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