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书名：光和视觉</w:t>
      </w:r>
    </w:p>
    <w:p>
      <w:r>
        <w:t>作者：康拉德·G·米勒，梅·鲁道夫，时代-生活编辑合著</w:t>
      </w:r>
    </w:p>
    <w:p>
      <w:r>
        <w:t>出版社：北京：科学出版社</w:t>
      </w:r>
    </w:p>
    <w:p>
      <w:r>
        <w:t>出版日期：1981</w:t>
      </w:r>
    </w:p>
    <w:p>
      <w:r>
        <w:t>总页数：200</w:t>
      </w:r>
    </w:p>
    <w:p>
      <w:r>
        <w:t>更多请访问教客网: www.jiaokey.com</w:t>
      </w:r>
    </w:p>
    <w:p>
      <w:r>
        <w:t>光和视觉 评论地址：https://www.jiaokey.com/book/detail/10973954.html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