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书名：精细化学品配方集</w:t>
      </w:r>
    </w:p>
    <w:p>
      <w:r>
        <w:t>作者：喻忠厚等译</w:t>
      </w:r>
    </w:p>
    <w:p>
      <w:r>
        <w:t>出版社：化学工业部科学技术情报研究所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精细化学品配方集 评论地址：https://www.jiaokey.com/book/detail/10973963.html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