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电工专用设备产品样本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电工专用设备产品样本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关键词搜索：https://www.jiaokey.com/tag/电工专用设备产品样本.html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