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电线电缆产品样本  第3册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电线电缆产品样本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本书出售、求购地址：https://www.jiaokey.com/book/detail/10974069.html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关键词搜索：https://www.jiaokey.com/tag/电线电缆产品样本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