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书名：陪嫁  一千名农奴</w:t>
      </w:r>
    </w:p>
    <w:p>
      <w:r>
        <w:t>作者：（俄）皮谢姆斯基著；斯庸译</w:t>
      </w:r>
    </w:p>
    <w:p>
      <w:r>
        <w:t>出版社：北京：外国文学出版社</w:t>
      </w:r>
    </w:p>
    <w:p>
      <w:r>
        <w:t>出版日期：1989.07</w:t>
      </w:r>
    </w:p>
    <w:p>
      <w:r>
        <w:t>总页数：659</w:t>
      </w:r>
    </w:p>
    <w:p>
      <w:r>
        <w:t>更多请访问教客网: www.jiaokey.com</w:t>
      </w:r>
    </w:p>
    <w:p>
      <w:r>
        <w:t>陪嫁  一千名农奴 评论地址：https://www.jiaokey.com/book/detail/10974106.html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