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书名：给总统预备的子弹</w:t>
      </w:r>
    </w:p>
    <w:p>
      <w:r>
        <w:t>作者：（苏）格里巴诺夫（Грибанов，Б.Т.）著；马肇元，冯明霞译</w:t>
      </w:r>
    </w:p>
    <w:p>
      <w:r>
        <w:t>出版社：北京：文化艺术出版社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给总统预备的子弹 评论地址：https://www.jiaokey.com/book/detail/10974152.html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