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书名：在绿色凉亭的阴影下</w:t>
      </w:r>
    </w:p>
    <w:p>
      <w:r>
        <w:t>作者：（苏）斯克里亚宾（М.Скрябин），（苏）皮萨列夫斯基（В.Писаревский）著；袁生，李佑华译</w:t>
      </w:r>
    </w:p>
    <w:p>
      <w:r>
        <w:t>出版社：北京：北京出版社</w:t>
      </w:r>
    </w:p>
    <w:p>
      <w:r>
        <w:t>出版日期：1983.08</w:t>
      </w:r>
    </w:p>
    <w:p>
      <w:r>
        <w:t>总页数：279</w:t>
      </w:r>
    </w:p>
    <w:p>
      <w:r>
        <w:t>更多请访问教客网: www.jiaokey.com</w:t>
      </w:r>
    </w:p>
    <w:p>
      <w:r>
        <w:t>在绿色凉亭的阴影下 评论地址：https://www.jiaokey.com/book/detail/10974155.html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