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书名：一件非常可怕的事情</w:t>
      </w:r>
    </w:p>
    <w:p>
      <w:r>
        <w:t>作者：（苏）阿列克辛（А.Алексин）著；吴泽林，施用勤译</w:t>
      </w:r>
    </w:p>
    <w:p>
      <w:r>
        <w:t>出版社：北京：中国少年儿童出版社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一件非常可怕的事情 评论地址：https://www.jiaokey.com/book/detail/10974170.html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