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书名：死神奈我何……</w:t>
      </w:r>
    </w:p>
    <w:p>
      <w:r>
        <w:t>作者：（苏）弗·季托夫著；李通生，张福生译</w:t>
      </w:r>
    </w:p>
    <w:p>
      <w:r>
        <w:t>出版社：北京：华夏出版社</w:t>
      </w:r>
    </w:p>
    <w:p>
      <w:r>
        <w:t>出版日期：1988.06</w:t>
      </w:r>
    </w:p>
    <w:p>
      <w:r>
        <w:t>总页数：393</w:t>
      </w:r>
    </w:p>
    <w:p>
      <w:r>
        <w:t>更多请访问教客网: www.jiaokey.com</w:t>
      </w:r>
    </w:p>
    <w:p>
      <w:r>
        <w:t>死神奈我何…… 评论地址：https://www.jiaokey.com/book/detail/10974174.html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