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书名：辛伯达航行  《天方夜谈》今续</w:t>
      </w:r>
    </w:p>
    <w:p>
      <w:r>
        <w:t>作者：（爱）塞弗林（T.Severin）著；郑言译</w:t>
      </w:r>
    </w:p>
    <w:p>
      <w:r>
        <w:t>出版社：北京：新华出版社</w:t>
      </w:r>
    </w:p>
    <w:p>
      <w:r>
        <w:t>出版日期：1985.10</w:t>
      </w:r>
    </w:p>
    <w:p>
      <w:r>
        <w:t>总页数：290</w:t>
      </w:r>
    </w:p>
    <w:p>
      <w:r>
        <w:t>更多请访问教客网: www.jiaokey.com</w:t>
      </w:r>
    </w:p>
    <w:p>
      <w:r>
        <w:t>辛伯达航行  《天方夜谈》今续 评论地址：https://www.jiaokey.com/book/detail/10974190.html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